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Hardware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Fan    </w:t>
      </w:r>
      <w:r>
        <w:t xml:space="preserve">   Processor    </w:t>
      </w:r>
      <w:r>
        <w:t xml:space="preserve">   Sensor    </w:t>
      </w:r>
      <w:r>
        <w:t xml:space="preserve">   Cache    </w:t>
      </w:r>
      <w:r>
        <w:t xml:space="preserve">   Data    </w:t>
      </w:r>
      <w:r>
        <w:t xml:space="preserve">   Terminal    </w:t>
      </w:r>
      <w:r>
        <w:t xml:space="preserve">   Harddrive    </w:t>
      </w:r>
      <w:r>
        <w:t xml:space="preserve">   Circuit    </w:t>
      </w:r>
      <w:r>
        <w:t xml:space="preserve">   Core    </w:t>
      </w:r>
      <w:r>
        <w:t xml:space="preserve">   Backup    </w:t>
      </w:r>
      <w:r>
        <w:t xml:space="preserve">   Chip    </w:t>
      </w:r>
      <w:r>
        <w:t xml:space="preserve">   Mouse    </w:t>
      </w:r>
      <w:r>
        <w:t xml:space="preserve">   Adapter    </w:t>
      </w:r>
      <w:r>
        <w:t xml:space="preserve">   Analog    </w:t>
      </w:r>
      <w:r>
        <w:t xml:space="preserve">   Usbport    </w:t>
      </w:r>
      <w:r>
        <w:t xml:space="preserve">   Support    </w:t>
      </w:r>
      <w:r>
        <w:t xml:space="preserve">   Keyboard    </w:t>
      </w:r>
      <w:r>
        <w:t xml:space="preserve">   Touchpad    </w:t>
      </w:r>
      <w:r>
        <w:t xml:space="preserve">   Rom    </w:t>
      </w:r>
      <w:r>
        <w:t xml:space="preserve">   Ram    </w:t>
      </w:r>
      <w:r>
        <w:t xml:space="preserve">   Network    </w:t>
      </w:r>
      <w:r>
        <w:t xml:space="preserve">   Microcode    </w:t>
      </w:r>
      <w:r>
        <w:t xml:space="preserve">   Storage    </w:t>
      </w:r>
      <w:r>
        <w:t xml:space="preserve">   Soundcard    </w:t>
      </w:r>
      <w:r>
        <w:t xml:space="preserve">   Monitor    </w:t>
      </w:r>
      <w:r>
        <w:t xml:space="preserve">   Memory    </w:t>
      </w:r>
      <w:r>
        <w:t xml:space="preserve">   Connection    </w:t>
      </w:r>
      <w:r>
        <w:t xml:space="preserve">   Display    </w:t>
      </w:r>
      <w:r>
        <w:t xml:space="preserve">   Motherboard    </w:t>
      </w:r>
      <w:r>
        <w:t xml:space="preserve">   Battery    </w:t>
      </w:r>
      <w:r>
        <w:t xml:space="preserve">   Socket    </w:t>
      </w:r>
      <w:r>
        <w:t xml:space="preserve">   connector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2</dc:title>
  <dcterms:created xsi:type="dcterms:W3CDTF">2021-10-11T08:40:19Z</dcterms:created>
  <dcterms:modified xsi:type="dcterms:W3CDTF">2021-10-11T08:40:19Z</dcterms:modified>
</cp:coreProperties>
</file>