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Adapter    </w:t>
      </w:r>
      <w:r>
        <w:t xml:space="preserve">   Backup    </w:t>
      </w:r>
      <w:r>
        <w:t xml:space="preserve">   Battery    </w:t>
      </w:r>
      <w:r>
        <w:t xml:space="preserve">   Cache    </w:t>
      </w:r>
      <w:r>
        <w:t xml:space="preserve">   Chipset    </w:t>
      </w:r>
      <w:r>
        <w:t xml:space="preserve">   Circuit    </w:t>
      </w:r>
      <w:r>
        <w:t xml:space="preserve">   Connector    </w:t>
      </w:r>
      <w:r>
        <w:t xml:space="preserve">   Core    </w:t>
      </w:r>
      <w:r>
        <w:t xml:space="preserve">   Data    </w:t>
      </w:r>
      <w:r>
        <w:t xml:space="preserve">   Harddrive    </w:t>
      </w:r>
      <w:r>
        <w:t xml:space="preserve">   Keyboard    </w:t>
      </w:r>
      <w:r>
        <w:t xml:space="preserve">   Microcode    </w:t>
      </w:r>
      <w:r>
        <w:t xml:space="preserve">   Monitor    </w:t>
      </w:r>
      <w:r>
        <w:t xml:space="preserve">   Motherboard    </w:t>
      </w:r>
      <w:r>
        <w:t xml:space="preserve">   Network    </w:t>
      </w:r>
      <w:r>
        <w:t xml:space="preserve">   Peripheral    </w:t>
      </w:r>
      <w:r>
        <w:t xml:space="preserve">   Processor    </w:t>
      </w:r>
      <w:r>
        <w:t xml:space="preserve">   Ram    </w:t>
      </w:r>
      <w:r>
        <w:t xml:space="preserve">   Rom    </w:t>
      </w:r>
      <w:r>
        <w:t xml:space="preserve">   Sensor    </w:t>
      </w:r>
      <w:r>
        <w:t xml:space="preserve">   Socket    </w:t>
      </w:r>
      <w:r>
        <w:t xml:space="preserve">   Soundcard    </w:t>
      </w:r>
      <w:r>
        <w:t xml:space="preserve">   Storage    </w:t>
      </w:r>
      <w:r>
        <w:t xml:space="preserve">   Terminal    </w:t>
      </w:r>
      <w:r>
        <w:t xml:space="preserve">   Usbport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</dc:title>
  <dcterms:created xsi:type="dcterms:W3CDTF">2021-10-11T08:40:22Z</dcterms:created>
  <dcterms:modified xsi:type="dcterms:W3CDTF">2021-10-11T08:40:22Z</dcterms:modified>
</cp:coreProperties>
</file>