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Advanced Technology Extended?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security technologies would be the best choice to store and manage a computer's cryptographic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to purchase a USB cable to charge your new mobile phone. Which kind of USB port would you commonly see on a desktop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port would you plug a graphics card into on a modern motherboard?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memory can identify an error but not correct the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had four identical drives, which RAID type would provide both redundancy and the most available storage space for your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processor package has flat contacts on the processor and pins on the motherboard?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these motherboard types, which one has the largest footprint?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socket package is an AMD Socket AM3?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most common interface used to connect external flash memory devices?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motherboard chipset commonly connects to USB ports?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 in CMOS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connection type would you most commonly associate with 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commonly used to cool a heat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a hard drive is responsible for moving the arm back and forth?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commonly connect to a computer with a TRS connection?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installing an internal modem into a desktop computer system, and you need to connect the telephone cable to the modem. What kind of cable connector is used for telephone and modem connections?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interface is used to connect newer drives in a computer to the motherboard?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 would be the most compatible with Thunderbolt?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Which component of the computer is responsible for floating point calculations?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</dc:title>
  <dcterms:created xsi:type="dcterms:W3CDTF">2021-10-11T08:40:35Z</dcterms:created>
  <dcterms:modified xsi:type="dcterms:W3CDTF">2021-10-11T08:40:35Z</dcterms:modified>
</cp:coreProperties>
</file>