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Captures gorgeous selfies &amp; clear video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8,10,18 Xeon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120HZ refresh rate, scrolling, game play, performance feels smoother &amp; more responsive.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Adjusts the display refresh rate to match the frame rate of the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layers, including anonymous ID &amp; encryption, in HomePod.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storage available in the new iPad Pro.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chip is up to 30% faster CPU &amp; 40% faster graphics.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it possible for the microphone to hear you over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display, keyboard &amp;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date for IMac Pro.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brains behind the most audio innovations in HomePod.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of these are located in the HomePod to give it, its immersive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Thunderbolt 3 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2021-10-11T08:40:42Z</dcterms:created>
  <dcterms:modified xsi:type="dcterms:W3CDTF">2021-10-11T08:40:42Z</dcterms:modified>
</cp:coreProperties>
</file>