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Hardware Components &amp; Related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optical device that projects an image onto a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Device used to output information as a hardcopy (on paper).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output device that displays information in pictorial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Memory device used on various electronics.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disc shaped device used to store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to organize commonly related files.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Pressing the left mouse button and releasing it quickly.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electronically take a picture of a hardcopy and upload to the computer.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enter text and numeric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Pressing the left mouse button twice in rapid succession.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Input device that is used to select commands and responds to application prompts.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optical instrument used for recording or capturing images.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Special pen used to draw shapes/designs and move images on a special screen.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collection of related data stored on a lasting medium, such as a hard disk.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Hardware Components &amp; Related Terms</dc:title>
  <dcterms:created xsi:type="dcterms:W3CDTF">2021-10-11T08:40:24Z</dcterms:created>
  <dcterms:modified xsi:type="dcterms:W3CDTF">2021-10-11T08:40:24Z</dcterms:modified>
</cp:coreProperties>
</file>