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Keyboard    </w:t>
      </w:r>
      <w:r>
        <w:t xml:space="preserve">   Input    </w:t>
      </w:r>
      <w:r>
        <w:t xml:space="preserve">   Process    </w:t>
      </w:r>
      <w:r>
        <w:t xml:space="preserve">   Primary Storage    </w:t>
      </w:r>
      <w:r>
        <w:t xml:space="preserve">   ROM    </w:t>
      </w:r>
      <w:r>
        <w:t xml:space="preserve">   RAM    </w:t>
      </w:r>
      <w:r>
        <w:t xml:space="preserve">   Controller cards    </w:t>
      </w:r>
      <w:r>
        <w:t xml:space="preserve">   Graphics adapter card    </w:t>
      </w:r>
      <w:r>
        <w:t xml:space="preserve">   Bus line    </w:t>
      </w:r>
      <w:r>
        <w:t xml:space="preserve">   Output    </w:t>
      </w:r>
      <w:r>
        <w:t xml:space="preserve">   hardware    </w:t>
      </w:r>
      <w:r>
        <w:t xml:space="preserve">   display    </w:t>
      </w:r>
      <w:r>
        <w:t xml:space="preserve">   storage    </w:t>
      </w:r>
      <w:r>
        <w:t xml:space="preserve">   central processing unit    </w:t>
      </w:r>
      <w:r>
        <w:t xml:space="preserve">   Motherboard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Crossword</dc:title>
  <dcterms:created xsi:type="dcterms:W3CDTF">2021-10-11T08:41:48Z</dcterms:created>
  <dcterms:modified xsi:type="dcterms:W3CDTF">2021-10-11T08:41:48Z</dcterms:modified>
</cp:coreProperties>
</file>