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operating system used for smartphones and tablet computers.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Keyboard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for printing text or pictures onto paper, especially one linked to a computer.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Tablet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users to easily interact with software by clicking on icons to execute a command.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computers that can talk to one another electronically through cables or wireless connections.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MS DOS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operating system for personal computers mostly developed by Microsoft.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Operating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accepts input directly onto a LCD screen rather than via a keyboard or mouse.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Server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computer that controls the computer's logic and carries out its most basic operations.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Central Processing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 that manages files and other resources for a network.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Android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input device for entering text into a computer.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Graphic User Interface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electronic device that makes and stores quick calculations or processes information.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port used to connect devices such as a keyboard, mouse, digital camera, or flash drives to a computer.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USB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electronic device used for storing data or transferring it to or from the computer.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Smart Phones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program that enables a computer to run other software and perform basic tasks such as accepting input, processing, and sending output.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Flash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cellular phone with a built in computer and other features such as an operating system, web browsing, and apps.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Network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Stores data temporarily in a computer while a user is working with it.  Also called temporary memory.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input device for selecting options by pointing to and clicking items on a display screen.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Key Terms</dc:title>
  <dcterms:created xsi:type="dcterms:W3CDTF">2021-10-11T08:41:06Z</dcterms:created>
  <dcterms:modified xsi:type="dcterms:W3CDTF">2021-10-11T08:41:06Z</dcterms:modified>
</cp:coreProperties>
</file>