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Scramble </w:t>
      </w:r>
    </w:p>
    <w:p>
      <w:pPr>
        <w:pStyle w:val="Questions"/>
      </w:pPr>
      <w:r>
        <w:t xml:space="preserve">1. NROITMO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AKYDROEB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RORABTOMDHE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ECOSORRSP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DIALGIT RAEAMC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EMBCAW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SERESPAK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SDCI RVDEI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ERTPNIR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RMOPNIECOH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EMOSU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NCSNRAE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MMYERO ITKSC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OMACTPC CDSI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Monitor     </w:t>
      </w:r>
      <w:r>
        <w:t xml:space="preserve">   Keyboard     </w:t>
      </w:r>
      <w:r>
        <w:t xml:space="preserve">   Motherboard    </w:t>
      </w:r>
      <w:r>
        <w:t xml:space="preserve">   Processor     </w:t>
      </w:r>
      <w:r>
        <w:t xml:space="preserve">   Digital camera     </w:t>
      </w:r>
      <w:r>
        <w:t xml:space="preserve">   Webcam    </w:t>
      </w:r>
      <w:r>
        <w:t xml:space="preserve">   Speakers     </w:t>
      </w:r>
      <w:r>
        <w:t xml:space="preserve">   Disc drive     </w:t>
      </w:r>
      <w:r>
        <w:t xml:space="preserve">   Printer    </w:t>
      </w:r>
      <w:r>
        <w:t xml:space="preserve">   Microphone     </w:t>
      </w:r>
      <w:r>
        <w:t xml:space="preserve">   Mouse    </w:t>
      </w:r>
      <w:r>
        <w:t xml:space="preserve">   Scanner    </w:t>
      </w:r>
      <w:r>
        <w:t xml:space="preserve">   Memory Stick    </w:t>
      </w:r>
      <w:r>
        <w:t xml:space="preserve">   Compact Disc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Scramble </dc:title>
  <dcterms:created xsi:type="dcterms:W3CDTF">2021-10-11T08:40:48Z</dcterms:created>
  <dcterms:modified xsi:type="dcterms:W3CDTF">2021-10-11T08:40:48Z</dcterms:modified>
</cp:coreProperties>
</file>