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/ Software</w:t>
      </w:r>
    </w:p>
    <w:p>
      <w:pPr>
        <w:pStyle w:val="Questions"/>
      </w:pPr>
      <w:r>
        <w:t xml:space="preserve">1. OCREOPSSR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OEOGGL HEROMC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NRIPTER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IDANORD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SMOEU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FSTIROCMO IEFOFC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ARYDKEBO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TAIN VUSIR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ATEPOIGRN YSSTME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TOINOMR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TROBORHEADM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IRNENTET EXRORELP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/ Software</dc:title>
  <dcterms:created xsi:type="dcterms:W3CDTF">2021-10-11T08:41:08Z</dcterms:created>
  <dcterms:modified xsi:type="dcterms:W3CDTF">2021-10-11T08:41:08Z</dcterms:modified>
</cp:coreProperties>
</file>