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Hardware &amp; Software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program or file that is harmful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open-sourced and community-developed operating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subscriber identity module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measurement for AC (alternating current)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main part of a desktop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computer device that is not part of the essential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core software functions that manage your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graphical operating systems developed and marketed by Apple Inc.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Software programs developed for mobile devices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unit used to measure the transmission speed of electronic devices</w:t>
            </w:r>
          </w:p>
        </w:tc>
      </w:tr>
    </w:tbl>
    <w:p>
      <w:pPr>
        <w:pStyle w:val="WordBankMedium"/>
      </w:pPr>
      <w:r>
        <w:t xml:space="preserve">   SIM Card    </w:t>
      </w:r>
      <w:r>
        <w:t xml:space="preserve">   Gigahertz     </w:t>
      </w:r>
      <w:r>
        <w:t xml:space="preserve">   Linux platform    </w:t>
      </w:r>
      <w:r>
        <w:t xml:space="preserve">   Mac platform    </w:t>
      </w:r>
      <w:r>
        <w:t xml:space="preserve">   Malware     </w:t>
      </w:r>
      <w:r>
        <w:t xml:space="preserve">   Megahertz    </w:t>
      </w:r>
      <w:r>
        <w:t xml:space="preserve">   Mobile App    </w:t>
      </w:r>
      <w:r>
        <w:t xml:space="preserve">   Peripheral device    </w:t>
      </w:r>
      <w:r>
        <w:t xml:space="preserve">   System Unit    </w:t>
      </w:r>
      <w:r>
        <w:t xml:space="preserve">   System Utilities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&amp; Software Vocabulary </dc:title>
  <dcterms:created xsi:type="dcterms:W3CDTF">2021-10-11T08:41:27Z</dcterms:created>
  <dcterms:modified xsi:type="dcterms:W3CDTF">2021-10-11T08:41:27Z</dcterms:modified>
</cp:coreProperties>
</file>