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core software functions that allow you to manage your computer in ways that you would find it hard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million hertz, especially as a measure of the frequency of radio transmissions or the clock speed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main part of a desktop computer. It includes the motherboard, CPU, RAM, and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operating system for Apple Computer's Macintosh line of personal computers and workstations.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smart card inside a mobile phone, carrying an identification number unique to the owner, storing personal data, and preventing operation if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application developed specifically for use on small, wireless computing devices, such as smartphones and tablets, rather than desktop or laptop computers.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ancillary device used to put information into and get information out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freely distributable, cross-platform operating system based on Unix that can be installed on PCs, laptops, netbooks, mobile and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software that is specifically designed to disrupt, damage, or gain unauthorized access to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microprocessors, called the clock speed, often is measured in _________.</w:t>
            </w:r>
          </w:p>
        </w:tc>
      </w:tr>
    </w:tbl>
    <w:p>
      <w:pPr>
        <w:pStyle w:val="WordBankLarge"/>
      </w:pPr>
      <w:r>
        <w:t xml:space="preserve">   Mobile App    </w:t>
      </w:r>
      <w:r>
        <w:t xml:space="preserve">   SIM Card    </w:t>
      </w:r>
      <w:r>
        <w:t xml:space="preserve">   Megahertz     </w:t>
      </w:r>
      <w:r>
        <w:t xml:space="preserve">   System Utilities    </w:t>
      </w:r>
      <w:r>
        <w:t xml:space="preserve">   Peripheral device    </w:t>
      </w:r>
      <w:r>
        <w:t xml:space="preserve">   Malware    </w:t>
      </w:r>
      <w:r>
        <w:t xml:space="preserve">   Linux platform    </w:t>
      </w:r>
      <w:r>
        <w:t xml:space="preserve">   System Unit    </w:t>
      </w:r>
      <w:r>
        <w:t xml:space="preserve">   Mac platform    </w:t>
      </w:r>
      <w:r>
        <w:t xml:space="preserve">   Gigahertz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</dc:title>
  <dcterms:created xsi:type="dcterms:W3CDTF">2021-10-11T08:41:33Z</dcterms:created>
  <dcterms:modified xsi:type="dcterms:W3CDTF">2021-10-11T08:41:33Z</dcterms:modified>
</cp:coreProperties>
</file>