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&amp; Software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part of a desktop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million hertz, especially as a measure of the frequency of radio transmissions or the clock speed of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graphical operating systems developed and marketed by Apple Inc.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measurement for AC (alternating current) or EM (electromagnetic) wave frequencies equal to 1,000,000,000 (one billion) Hz (hertz).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Defined as a computer device, such as a keyboard or printer, that is not part of the essential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Unix-like, open source and community-developed operating system for computers, servers, mainframes, mobile devices and embedded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core software functions that allow you to manage your computer in ways that you would find it inconceivable to be without.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computer program or software application designed to run on a mobile device such as a phone, tablet, or watch.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program or file that is harmful to a computer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Subscriber Identification Module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&amp; Software Vocabulary</dc:title>
  <dcterms:created xsi:type="dcterms:W3CDTF">2021-10-11T08:41:35Z</dcterms:created>
  <dcterms:modified xsi:type="dcterms:W3CDTF">2021-10-11T08:41:35Z</dcterms:modified>
</cp:coreProperties>
</file>