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Hardware &amp; Software Vocabulary</w:t>
      </w:r>
    </w:p>
    <w:p>
      <w:pPr>
        <w:pStyle w:val="Questions"/>
      </w:pPr>
      <w:r>
        <w:t xml:space="preserve">1. RAMLAEW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ULINX AMPOFLRT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CMA FLTRMOAP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SESYMT UITSLTEII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TSEYSM UTNI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IMS CARD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LHEERIPPAR EICDVE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TMHEAEGZR HZM)(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HIZETRGGA ZH)G(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MOELBI PAP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 &amp; Software Vocabulary</dc:title>
  <dcterms:created xsi:type="dcterms:W3CDTF">2021-10-11T08:41:42Z</dcterms:created>
  <dcterms:modified xsi:type="dcterms:W3CDTF">2021-10-11T08:41:42Z</dcterms:modified>
</cp:coreProperties>
</file>