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Word Scramble </w:t>
      </w:r>
    </w:p>
    <w:p>
      <w:pPr>
        <w:pStyle w:val="Questions"/>
      </w:pPr>
      <w:r>
        <w:t xml:space="preserve">1. GEONRTIPA SMYEST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DCUOL RTOSGAE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ARNSUELVI SRLAIE BUS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OOAHTRRBEMD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AHDR DEVRI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KRAEDOYB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APAOTINICLP RFSOWAET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AEXP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YEETTPXRH PMRAUK UAAGENGL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DNAMOR ESASCC YRMMOE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ROMOINT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EPORW PSLYPU NUTI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LCTAREN CRNSSEOGIP TNIU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SOTTCCTIEAREL AGCRDSEHI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operating system    </w:t>
      </w:r>
      <w:r>
        <w:t xml:space="preserve">   Cloud Storage    </w:t>
      </w:r>
      <w:r>
        <w:t xml:space="preserve">   Universal Serial Bus    </w:t>
      </w:r>
      <w:r>
        <w:t xml:space="preserve">   Motherboard    </w:t>
      </w:r>
      <w:r>
        <w:t xml:space="preserve">   hard drive    </w:t>
      </w:r>
      <w:r>
        <w:t xml:space="preserve">   Keyboard    </w:t>
      </w:r>
      <w:r>
        <w:t xml:space="preserve">   application software    </w:t>
      </w:r>
      <w:r>
        <w:t xml:space="preserve">   Apex    </w:t>
      </w:r>
      <w:r>
        <w:t xml:space="preserve">   Hypertext Markup Language    </w:t>
      </w:r>
      <w:r>
        <w:t xml:space="preserve">   random access memory    </w:t>
      </w:r>
      <w:r>
        <w:t xml:space="preserve">   Monitor    </w:t>
      </w:r>
      <w:r>
        <w:t xml:space="preserve">   power supply unit    </w:t>
      </w:r>
      <w:r>
        <w:t xml:space="preserve">   central processing unit    </w:t>
      </w:r>
      <w:r>
        <w:t xml:space="preserve">   Electrostatic Discharge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Word Scramble </dc:title>
  <dcterms:created xsi:type="dcterms:W3CDTF">2021-10-11T08:40:57Z</dcterms:created>
  <dcterms:modified xsi:type="dcterms:W3CDTF">2021-10-11T08:40:57Z</dcterms:modified>
</cp:coreProperties>
</file>