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Hardware Word Scramble</w:t>
      </w:r>
    </w:p>
    <w:p>
      <w:pPr>
        <w:pStyle w:val="Questions"/>
      </w:pPr>
      <w:r>
        <w:t xml:space="preserve">1. KSESERPA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PICH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VDD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ERMOPCTU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EOEHNPASHD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PHICRGAS ADRC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LCEBA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NOREIPHMCO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MTSRA CRDA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CSEA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ALHFS RIEVD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CLRTNEOLRO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MEDOM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TRIPRNE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TUPIN VIECEDS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Word Scramble</dc:title>
  <dcterms:created xsi:type="dcterms:W3CDTF">2021-10-11T08:41:51Z</dcterms:created>
  <dcterms:modified xsi:type="dcterms:W3CDTF">2021-10-11T08:41:51Z</dcterms:modified>
</cp:coreProperties>
</file>