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Hardware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glue    </w:t>
      </w:r>
      <w:r>
        <w:t xml:space="preserve">   screw    </w:t>
      </w:r>
      <w:r>
        <w:t xml:space="preserve">   breaker    </w:t>
      </w:r>
      <w:r>
        <w:t xml:space="preserve">   lightbulb    </w:t>
      </w:r>
      <w:r>
        <w:t xml:space="preserve">   zipties    </w:t>
      </w:r>
      <w:r>
        <w:t xml:space="preserve">   giftshop    </w:t>
      </w:r>
      <w:r>
        <w:t xml:space="preserve">   trashcan    </w:t>
      </w:r>
      <w:r>
        <w:t xml:space="preserve">   spackling    </w:t>
      </w:r>
      <w:r>
        <w:t xml:space="preserve">   spraypaint    </w:t>
      </w:r>
      <w:r>
        <w:t xml:space="preserve">   socket    </w:t>
      </w:r>
      <w:r>
        <w:t xml:space="preserve">   screwdriver    </w:t>
      </w:r>
      <w:r>
        <w:t xml:space="preserve">   dogfood    </w:t>
      </w:r>
      <w:r>
        <w:t xml:space="preserve">   lawnmower    </w:t>
      </w:r>
      <w:r>
        <w:t xml:space="preserve">   insecticide    </w:t>
      </w:r>
      <w:r>
        <w:t xml:space="preserve">   padlock    </w:t>
      </w:r>
      <w:r>
        <w:t xml:space="preserve">   ballcock    </w:t>
      </w:r>
      <w:r>
        <w:t xml:space="preserve">   hammer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Word Search</dc:title>
  <dcterms:created xsi:type="dcterms:W3CDTF">2021-10-11T08:41:55Z</dcterms:created>
  <dcterms:modified xsi:type="dcterms:W3CDTF">2021-10-11T08:41:55Z</dcterms:modified>
</cp:coreProperties>
</file>