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Hardware and Software</w:t>
      </w:r>
    </w:p>
    <w:p>
      <w:pPr>
        <w:pStyle w:val="Questions"/>
      </w:pPr>
      <w:r>
        <w:t xml:space="preserve">1. EMAGI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EKSD TPO NSIGHBILUP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TEEBWSI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OEUMTPRC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GRSCPAHI TELBAT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ISEDGIIT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TGOROAHPPH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ANTEOSRNPTIE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WRDO OPROSRCSE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IEMGA DIEGITN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EWAORFTS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WBE ATOHIUNRG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CARMAE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RNENSCA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FDP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Image    </w:t>
      </w:r>
      <w:r>
        <w:t xml:space="preserve">   Desk Top Publishing    </w:t>
      </w:r>
      <w:r>
        <w:t xml:space="preserve">   Website    </w:t>
      </w:r>
      <w:r>
        <w:t xml:space="preserve">   Computer    </w:t>
      </w:r>
      <w:r>
        <w:t xml:space="preserve">   Graphics Tablet    </w:t>
      </w:r>
      <w:r>
        <w:t xml:space="preserve">   Digitise    </w:t>
      </w:r>
      <w:r>
        <w:t xml:space="preserve">   photograph    </w:t>
      </w:r>
      <w:r>
        <w:t xml:space="preserve">   Presentation    </w:t>
      </w:r>
      <w:r>
        <w:t xml:space="preserve">   Word Processor    </w:t>
      </w:r>
      <w:r>
        <w:t xml:space="preserve">   Image editing    </w:t>
      </w:r>
      <w:r>
        <w:t xml:space="preserve">   Software    </w:t>
      </w:r>
      <w:r>
        <w:t xml:space="preserve">   Web Authoring    </w:t>
      </w:r>
      <w:r>
        <w:t xml:space="preserve">   Camera    </w:t>
      </w:r>
      <w:r>
        <w:t xml:space="preserve">   Scanner    </w:t>
      </w:r>
      <w:r>
        <w:t xml:space="preserve">   PDF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and Software</dc:title>
  <dcterms:created xsi:type="dcterms:W3CDTF">2021-10-11T08:40:47Z</dcterms:created>
  <dcterms:modified xsi:type="dcterms:W3CDTF">2021-10-11T08:40:47Z</dcterms:modified>
</cp:coreProperties>
</file>