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and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application developed specifically for use on small, wireless computing devices, such as smartphones and tablets.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to one billion cycles per second; a basic unit of frequency used in the SI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core software functions that allow you to manage your computer in ways that you would find it inconceivable to be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computer program that is designed to damage or disrupt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main part of a desktop computer. It includes the motherboard, CPU, RAM, and other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device, such as a keyboard or printer, that is not part of the essential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to one million cycles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 proprietary computer operating system suitable for use on personal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microchip in a cell phone that connects it to a particular phone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operating system for Apple's line of personal computers and workstations.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</dc:title>
  <dcterms:created xsi:type="dcterms:W3CDTF">2021-10-11T08:41:29Z</dcterms:created>
  <dcterms:modified xsi:type="dcterms:W3CDTF">2021-10-11T08:41:29Z</dcterms:modified>
</cp:coreProperties>
</file>