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and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Monitors are measured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technology used by optical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bits in a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technology used by HDD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capacity, reliable and high speed storage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Manufacturer of CPU's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output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electronic circuit board found in the computer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Quickly pressing the mouse button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Plugs into an audiojack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speed of a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can send a picture from a piece of paper to a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CPU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</dc:title>
  <dcterms:created xsi:type="dcterms:W3CDTF">2021-10-11T08:40:29Z</dcterms:created>
  <dcterms:modified xsi:type="dcterms:W3CDTF">2021-10-11T08:40:29Z</dcterms:modified>
</cp:coreProperties>
</file>