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Hardware and 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Webcam    </w:t>
      </w:r>
      <w:r>
        <w:t xml:space="preserve">   Ram    </w:t>
      </w:r>
      <w:r>
        <w:t xml:space="preserve">   System software    </w:t>
      </w:r>
      <w:r>
        <w:t xml:space="preserve">   Microsoft word    </w:t>
      </w:r>
      <w:r>
        <w:t xml:space="preserve">   Keyboard    </w:t>
      </w:r>
      <w:r>
        <w:t xml:space="preserve">   CPU    </w:t>
      </w:r>
      <w:r>
        <w:t xml:space="preserve">   CU    </w:t>
      </w:r>
      <w:r>
        <w:t xml:space="preserve">   ALU    </w:t>
      </w:r>
      <w:r>
        <w:t xml:space="preserve">   Virus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 </dc:title>
  <dcterms:created xsi:type="dcterms:W3CDTF">2021-10-11T08:40:33Z</dcterms:created>
  <dcterms:modified xsi:type="dcterms:W3CDTF">2021-10-11T08:40:33Z</dcterms:modified>
</cp:coreProperties>
</file>