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Hardware and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purpose of a power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information written into for computers to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hard disk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power supply unit send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the four main types of components?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power button on a desktop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GHz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one input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Hertz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smallest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higher the hertz  the faster you process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 computers store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 processors speed measured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USB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CPU is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RAM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information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purpose of a network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send instructions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peripheral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electrical parts are computers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used to store data instructions that is currently being processed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used to store data?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and Software</dc:title>
  <dcterms:created xsi:type="dcterms:W3CDTF">2021-10-11T08:40:35Z</dcterms:created>
  <dcterms:modified xsi:type="dcterms:W3CDTF">2021-10-11T08:40:35Z</dcterms:modified>
</cp:coreProperties>
</file>