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and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that is used to access and view web pages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storage capacity of every hard disk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Unprocessed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basic 'screen' that a user sees when a computer is switched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of the computer that you can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hardware component that does all the calculations and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and instructions given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program that maintains all security on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fastest type of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the computer's processing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where one would drag the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Sets of of instructions that tell a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used to describe using computers in a way that is sensitive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key lets you cancel options or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Printers usually connect to a computer via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</dc:title>
  <dcterms:created xsi:type="dcterms:W3CDTF">2021-10-11T08:40:38Z</dcterms:created>
  <dcterms:modified xsi:type="dcterms:W3CDTF">2021-10-11T08:40:38Z</dcterms:modified>
</cp:coreProperties>
</file>