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 and Software for disabilities.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movable balls on top of a base that can be used to move the cursor on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programs that provide either speech or Braille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Keyboard modifocation.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press keys on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persons with disabilities to control a computer and dictate documents verbally using spoken commands..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Enlarges text and graphics displayed on PC monitors.,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systems are used to scan printed materials directly into the PC to accommodate many types of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Activated by exhaling and inhaling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direct selection or activation of the computer by touching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Normally manipulated by the hand and controls cursor on screen.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 for disabilities.</dc:title>
  <dcterms:created xsi:type="dcterms:W3CDTF">2021-10-11T08:40:53Z</dcterms:created>
  <dcterms:modified xsi:type="dcterms:W3CDTF">2021-10-11T08:40:53Z</dcterms:modified>
</cp:coreProperties>
</file>