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Hardware systems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audio imput    </w:t>
      </w:r>
      <w:r>
        <w:t xml:space="preserve">   audio out put    </w:t>
      </w:r>
      <w:r>
        <w:t xml:space="preserve">   auxiliary storage    </w:t>
      </w:r>
      <w:r>
        <w:t xml:space="preserve">   bar code reader    </w:t>
      </w:r>
      <w:r>
        <w:t xml:space="preserve">   bitmap    </w:t>
      </w:r>
      <w:r>
        <w:t xml:space="preserve">   cd-rom    </w:t>
      </w:r>
      <w:r>
        <w:t xml:space="preserve">   cd-rw    </w:t>
      </w:r>
      <w:r>
        <w:t xml:space="preserve">   computer    </w:t>
      </w:r>
      <w:r>
        <w:t xml:space="preserve">   coprocessor    </w:t>
      </w:r>
      <w:r>
        <w:t xml:space="preserve">   core processor    </w:t>
      </w:r>
      <w:r>
        <w:t xml:space="preserve">   crt    </w:t>
      </w:r>
      <w:r>
        <w:t xml:space="preserve">   digital camera    </w:t>
      </w:r>
      <w:r>
        <w:t xml:space="preserve">   disk port    </w:t>
      </w:r>
      <w:r>
        <w:t xml:space="preserve">   floppy disks    </w:t>
      </w:r>
      <w:r>
        <w:t xml:space="preserve">   hard copy    </w:t>
      </w:r>
      <w:r>
        <w:t xml:space="preserve">   keyboard    </w:t>
      </w:r>
      <w:r>
        <w:t xml:space="preserve">   laser printer    </w:t>
      </w:r>
      <w:r>
        <w:t xml:space="preserve">   memory    </w:t>
      </w:r>
      <w:r>
        <w:t xml:space="preserve">   microprocessor    </w:t>
      </w:r>
      <w:r>
        <w:t xml:space="preserve">   mouse    </w:t>
      </w:r>
      <w:r>
        <w:t xml:space="preserve">   output hardware    </w:t>
      </w:r>
      <w:r>
        <w:t xml:space="preserve">   pc card    </w:t>
      </w:r>
      <w:r>
        <w:t xml:space="preserve">   soft copy    </w:t>
      </w:r>
      <w:r>
        <w:t xml:space="preserve">   speakers    </w:t>
      </w:r>
      <w:r>
        <w:t xml:space="preserve">   storage    </w:t>
      </w:r>
      <w:r>
        <w:t xml:space="preserve">   system unit    </w:t>
      </w:r>
      <w:r>
        <w:t xml:space="preserve">   tape drives    </w:t>
      </w:r>
      <w:r>
        <w:t xml:space="preserve">   touch screen    </w:t>
      </w:r>
      <w:r>
        <w:t xml:space="preserve">   usb port    </w:t>
      </w:r>
      <w:r>
        <w:t xml:space="preserve">   worm disk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Hardware systems </dc:title>
  <dcterms:created xsi:type="dcterms:W3CDTF">2021-10-11T08:41:43Z</dcterms:created>
  <dcterms:modified xsi:type="dcterms:W3CDTF">2021-10-11T08:41:43Z</dcterms:modified>
</cp:coreProperties>
</file>