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Hardworking and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power of discerning and judging properly as to what is true or right; possessing discernment, judgment, or discretion: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instance of personally encountering or undergoing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Adequate to accomplish a purpose: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good understanding or a high mental capacity: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improving or the state of being improved: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Industrious: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 in effort to accomplish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Wholly committed to something, as to an ideal, political cause, or personal goal: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deal skillfully and promptly with new situations, difficulties, etc: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or state of excelling: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Hardworking and Smart</dc:title>
  <dcterms:created xsi:type="dcterms:W3CDTF">2021-10-11T08:40:17Z</dcterms:created>
  <dcterms:modified xsi:type="dcterms:W3CDTF">2021-10-11T08:40:17Z</dcterms:modified>
</cp:coreProperties>
</file>