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Jalopy    </w:t>
      </w:r>
      <w:r>
        <w:t xml:space="preserve">   Scorpio    </w:t>
      </w:r>
      <w:r>
        <w:t xml:space="preserve">   Rance    </w:t>
      </w:r>
      <w:r>
        <w:t xml:space="preserve">   Crook    </w:t>
      </w:r>
      <w:r>
        <w:t xml:space="preserve">   Malarky    </w:t>
      </w:r>
      <w:r>
        <w:t xml:space="preserve">   Hydrofoil    </w:t>
      </w:r>
      <w:r>
        <w:t xml:space="preserve">   Bombard    </w:t>
      </w:r>
      <w:r>
        <w:t xml:space="preserve">   Local Gumshoe    </w:t>
      </w:r>
      <w:r>
        <w:t xml:space="preserve">   Caper    </w:t>
      </w:r>
      <w:r>
        <w:t xml:space="preserve">   Crony    </w:t>
      </w:r>
      <w:r>
        <w:t xml:space="preserve">   Biding    </w:t>
      </w:r>
      <w:r>
        <w:t xml:space="preserve">   Saboteur    </w:t>
      </w:r>
      <w:r>
        <w:t xml:space="preserve">   Impetuous    </w:t>
      </w:r>
      <w:r>
        <w:t xml:space="preserve">   Conjunction    </w:t>
      </w:r>
      <w:r>
        <w:t xml:space="preserve">   Sleuths    </w:t>
      </w:r>
      <w:r>
        <w:t xml:space="preserve">   Tumult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Hardy Boys</dc:title>
  <dcterms:created xsi:type="dcterms:W3CDTF">2021-10-11T08:41:47Z</dcterms:created>
  <dcterms:modified xsi:type="dcterms:W3CDTF">2021-10-11T08:41:47Z</dcterms:modified>
</cp:coreProperties>
</file>