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Hardy Boys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Surprise    </w:t>
      </w:r>
      <w:r>
        <w:t xml:space="preserve">   Votes    </w:t>
      </w:r>
      <w:r>
        <w:t xml:space="preserve">   Bayport    </w:t>
      </w:r>
      <w:r>
        <w:t xml:space="preserve">   Hardy Boys    </w:t>
      </w:r>
      <w:r>
        <w:t xml:space="preserve">   Speech    </w:t>
      </w:r>
      <w:r>
        <w:t xml:space="preserve">   Election    </w:t>
      </w:r>
      <w:r>
        <w:t xml:space="preserve">   President    </w:t>
      </w:r>
      <w:r>
        <w:t xml:space="preserve">   Bucket    </w:t>
      </w:r>
      <w:r>
        <w:t xml:space="preserve">   Slime    </w:t>
      </w:r>
      <w:r>
        <w:t xml:space="preserve">   Mystery    </w:t>
      </w:r>
      <w:r>
        <w:t xml:space="preserve">   Frank    </w:t>
      </w:r>
      <w:r>
        <w:t xml:space="preserve">   Joe    </w:t>
      </w:r>
      <w:r>
        <w:t xml:space="preserve">   Cissy    </w:t>
      </w:r>
      <w:r>
        <w:t xml:space="preserve">   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Hardy Boys Word Search</dc:title>
  <dcterms:created xsi:type="dcterms:W3CDTF">2021-10-11T08:40:22Z</dcterms:created>
  <dcterms:modified xsi:type="dcterms:W3CDTF">2021-10-11T08:40:22Z</dcterms:modified>
</cp:coreProperties>
</file>