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Hardy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fencing    </w:t>
      </w:r>
      <w:r>
        <w:t xml:space="preserve">   cellar    </w:t>
      </w:r>
      <w:r>
        <w:t xml:space="preserve">   shipwrecked    </w:t>
      </w:r>
      <w:r>
        <w:t xml:space="preserve">   rattlesnake    </w:t>
      </w:r>
      <w:r>
        <w:t xml:space="preserve">   vineyard    </w:t>
      </w:r>
      <w:r>
        <w:t xml:space="preserve">   movie    </w:t>
      </w:r>
      <w:r>
        <w:t xml:space="preserve">   Adalonte    </w:t>
      </w:r>
      <w:r>
        <w:t xml:space="preserve">   sword    </w:t>
      </w:r>
      <w:r>
        <w:t xml:space="preserve">   Russo    </w:t>
      </w:r>
      <w:r>
        <w:t xml:space="preserve">   electrocuted    </w:t>
      </w:r>
      <w:r>
        <w:t xml:space="preserve">   kidnapped    </w:t>
      </w:r>
      <w:r>
        <w:t xml:space="preserve">   Bayport    </w:t>
      </w:r>
      <w:r>
        <w:t xml:space="preserve">   California    </w:t>
      </w:r>
      <w:r>
        <w:t xml:space="preserve">   Fenton    </w:t>
      </w:r>
      <w:r>
        <w:t xml:space="preserve">   Hardy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Hardy boys</dc:title>
  <dcterms:created xsi:type="dcterms:W3CDTF">2021-10-11T08:40:54Z</dcterms:created>
  <dcterms:modified xsi:type="dcterms:W3CDTF">2021-10-11T08:40:54Z</dcterms:modified>
</cp:coreProperties>
</file>