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Hare Krishna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the supreme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Hare Krishna is based on what original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founder of Hare Krishna?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Hare Krishna's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the first Hare Krishna commune established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devoted women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they chant?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religion grabbed the interest of what popular British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thing Hare Krishna's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Hare Krishna is a popular name for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Hare Krishna</dc:title>
  <dcterms:created xsi:type="dcterms:W3CDTF">2021-10-11T08:41:51Z</dcterms:created>
  <dcterms:modified xsi:type="dcterms:W3CDTF">2021-10-11T08:41:51Z</dcterms:modified>
</cp:coreProperties>
</file>