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Hare and Tortoise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badger    </w:t>
      </w:r>
      <w:r>
        <w:t xml:space="preserve">   breath    </w:t>
      </w:r>
      <w:r>
        <w:t xml:space="preserve">   bullying    </w:t>
      </w:r>
      <w:r>
        <w:t xml:space="preserve">   challenge    </w:t>
      </w:r>
      <w:r>
        <w:t xml:space="preserve">   competitor    </w:t>
      </w:r>
      <w:r>
        <w:t xml:space="preserve">   courage    </w:t>
      </w:r>
      <w:r>
        <w:t xml:space="preserve">   crow    </w:t>
      </w:r>
      <w:r>
        <w:t xml:space="preserve">   determination    </w:t>
      </w:r>
      <w:r>
        <w:t xml:space="preserve">   effort    </w:t>
      </w:r>
      <w:r>
        <w:t xml:space="preserve">   exercises    </w:t>
      </w:r>
      <w:r>
        <w:t xml:space="preserve">   fair and square    </w:t>
      </w:r>
      <w:r>
        <w:t xml:space="preserve">   fast    </w:t>
      </w:r>
      <w:r>
        <w:t xml:space="preserve">   fast and flashy    </w:t>
      </w:r>
      <w:r>
        <w:t xml:space="preserve">   fastest    </w:t>
      </w:r>
      <w:r>
        <w:t xml:space="preserve">   focus    </w:t>
      </w:r>
      <w:r>
        <w:t xml:space="preserve">   fox    </w:t>
      </w:r>
      <w:r>
        <w:t xml:space="preserve">   hare    </w:t>
      </w:r>
      <w:r>
        <w:t xml:space="preserve">   laziness    </w:t>
      </w:r>
      <w:r>
        <w:t xml:space="preserve">   persistence    </w:t>
      </w:r>
      <w:r>
        <w:t xml:space="preserve">   rabbit    </w:t>
      </w:r>
      <w:r>
        <w:t xml:space="preserve">   racing    </w:t>
      </w:r>
      <w:r>
        <w:t xml:space="preserve">   rest    </w:t>
      </w:r>
      <w:r>
        <w:t xml:space="preserve">   show off    </w:t>
      </w:r>
      <w:r>
        <w:t xml:space="preserve">   sleep    </w:t>
      </w:r>
      <w:r>
        <w:t xml:space="preserve">   slow and steady    </w:t>
      </w:r>
      <w:r>
        <w:t xml:space="preserve">   slowest    </w:t>
      </w:r>
      <w:r>
        <w:t xml:space="preserve">   starting line    </w:t>
      </w:r>
      <w:r>
        <w:t xml:space="preserve">   stretching    </w:t>
      </w:r>
      <w:r>
        <w:t xml:space="preserve">   tortoise    </w:t>
      </w:r>
      <w:r>
        <w:t xml:space="preserve">   training    </w:t>
      </w:r>
      <w:r>
        <w:t xml:space="preserve">   victory    </w:t>
      </w:r>
      <w:r>
        <w:t xml:space="preserve">   winner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Hare and Tortoise</dc:title>
  <dcterms:created xsi:type="dcterms:W3CDTF">2021-10-11T08:41:13Z</dcterms:created>
  <dcterms:modified xsi:type="dcterms:W3CDTF">2021-10-11T08:41:13Z</dcterms:modified>
</cp:coreProperties>
</file>