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Harelip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Unilateral Incomplete    </w:t>
      </w:r>
      <w:r>
        <w:t xml:space="preserve">   Dental Problems    </w:t>
      </w:r>
      <w:r>
        <w:t xml:space="preserve">   Nasal Speaking    </w:t>
      </w:r>
      <w:r>
        <w:t xml:space="preserve">   Chronic Ear Infections    </w:t>
      </w:r>
      <w:r>
        <w:t xml:space="preserve">   Difficulty Swallowing    </w:t>
      </w:r>
      <w:r>
        <w:t xml:space="preserve">   Feeding Problems    </w:t>
      </w:r>
      <w:r>
        <w:t xml:space="preserve">   Genes    </w:t>
      </w:r>
      <w:r>
        <w:t xml:space="preserve">   Native American Descent    </w:t>
      </w:r>
      <w:r>
        <w:t xml:space="preserve">   Asian    </w:t>
      </w:r>
      <w:r>
        <w:t xml:space="preserve">   Latino    </w:t>
      </w:r>
      <w:r>
        <w:t xml:space="preserve">   Third World Country    </w:t>
      </w:r>
      <w:r>
        <w:t xml:space="preserve">   Bilateral Complete    </w:t>
      </w:r>
      <w:r>
        <w:t xml:space="preserve">   Bilateral Incomplete    </w:t>
      </w:r>
      <w:r>
        <w:t xml:space="preserve">   Unilateral Complete    </w:t>
      </w:r>
      <w:r>
        <w:t xml:space="preserve">   Young Toddlers    </w:t>
      </w:r>
      <w:r>
        <w:t xml:space="preserve">   Babies    </w:t>
      </w:r>
      <w:r>
        <w:t xml:space="preserve">   Cleftlip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Harelip</dc:title>
  <dcterms:created xsi:type="dcterms:W3CDTF">2021-10-11T08:41:11Z</dcterms:created>
  <dcterms:modified xsi:type="dcterms:W3CDTF">2021-10-11T08:41:11Z</dcterms:modified>
</cp:coreProperties>
</file>