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Hares, Rabbits, Squirrels, and Beavers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Females are larger than 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Tracks can be confused with gray or fox squirrels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Largest member of squirrel in 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Bright orange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can live up to 4-5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Show signs of mange in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Breeding period is late winter to late summer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Tracks are widely spaced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 black stripes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Only prairie dog in 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Live in sagebrush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May kill small birds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dig their own burrows, measuring 3 to 5 meters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Adult males enter hibernation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Tawny brown to reddish orange fur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Hares, Rabbits, Squirrels, and Beavers</dc:title>
  <dcterms:created xsi:type="dcterms:W3CDTF">2021-10-11T08:41:28Z</dcterms:created>
  <dcterms:modified xsi:type="dcterms:W3CDTF">2021-10-11T08:41:28Z</dcterms:modified>
</cp:coreProperties>
</file>