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Hari Natal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Anak Tuhan    </w:t>
      </w:r>
      <w:r>
        <w:t xml:space="preserve">   Bintang    </w:t>
      </w:r>
      <w:r>
        <w:t xml:space="preserve">   Biskut    </w:t>
      </w:r>
      <w:r>
        <w:t xml:space="preserve">   Domba    </w:t>
      </w:r>
      <w:r>
        <w:t xml:space="preserve">   Gembala    </w:t>
      </w:r>
      <w:r>
        <w:t xml:space="preserve">   Hadiah    </w:t>
      </w:r>
      <w:r>
        <w:t xml:space="preserve">   Haisan    </w:t>
      </w:r>
      <w:r>
        <w:t xml:space="preserve">   Hari Natal    </w:t>
      </w:r>
      <w:r>
        <w:t xml:space="preserve">   Joseph    </w:t>
      </w:r>
      <w:r>
        <w:t xml:space="preserve">   Keluarga    </w:t>
      </w:r>
      <w:r>
        <w:t xml:space="preserve">   Kue    </w:t>
      </w:r>
      <w:r>
        <w:t xml:space="preserve">   Makanan    </w:t>
      </w:r>
      <w:r>
        <w:t xml:space="preserve">   Miriam    </w:t>
      </w:r>
      <w:r>
        <w:t xml:space="preserve">   Orang salju    </w:t>
      </w:r>
      <w:r>
        <w:t xml:space="preserve">   Pohon Hari Natal    </w:t>
      </w:r>
      <w:r>
        <w:t xml:space="preserve">   Raja    </w:t>
      </w:r>
      <w:r>
        <w:t xml:space="preserve">   Sapi    </w:t>
      </w:r>
      <w:r>
        <w:t xml:space="preserve">   Selamat    </w:t>
      </w:r>
      <w:r>
        <w:t xml:space="preserve">   Sinter Klaus    </w:t>
      </w:r>
      <w:r>
        <w:t xml:space="preserve">   Tuhan    </w:t>
      </w:r>
      <w:r>
        <w:t xml:space="preserve">   Yesus Christus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Hari Natal</dc:title>
  <dcterms:created xsi:type="dcterms:W3CDTF">2021-10-11T08:41:23Z</dcterms:created>
  <dcterms:modified xsi:type="dcterms:W3CDTF">2021-10-11T08:41:23Z</dcterms:modified>
</cp:coreProperties>
</file>