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Haringey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Hanlon    </w:t>
      </w:r>
      <w:r>
        <w:t xml:space="preserve">   employer    </w:t>
      </w:r>
      <w:r>
        <w:t xml:space="preserve">   ID    </w:t>
      </w:r>
      <w:r>
        <w:t xml:space="preserve">   register    </w:t>
      </w:r>
      <w:r>
        <w:t xml:space="preserve">   Zoom    </w:t>
      </w:r>
      <w:r>
        <w:t xml:space="preserve">   MST    </w:t>
      </w:r>
      <w:r>
        <w:t xml:space="preserve">   jobcentre    </w:t>
      </w:r>
      <w:r>
        <w:t xml:space="preserve">   hours    </w:t>
      </w:r>
      <w:r>
        <w:t xml:space="preserve">   salary    </w:t>
      </w:r>
      <w:r>
        <w:t xml:space="preserve">   work    </w:t>
      </w:r>
      <w:r>
        <w:t xml:space="preserve">   advisors    </w:t>
      </w:r>
      <w:r>
        <w:t xml:space="preserve">   experience    </w:t>
      </w:r>
      <w:r>
        <w:t xml:space="preserve">   knowledge    </w:t>
      </w:r>
      <w:r>
        <w:t xml:space="preserve">   skills    </w:t>
      </w:r>
      <w:r>
        <w:t xml:space="preserve">   application    </w:t>
      </w:r>
      <w:r>
        <w:t xml:space="preserve">   interview    </w:t>
      </w:r>
      <w:r>
        <w:t xml:space="preserve">   cover letter    </w:t>
      </w:r>
      <w:r>
        <w:t xml:space="preserve">   cv    </w:t>
      </w:r>
      <w:r>
        <w:t xml:space="preserve">   jobsearch    </w:t>
      </w:r>
      <w:r>
        <w:t xml:space="preserve">   employment    </w:t>
      </w:r>
      <w:r>
        <w:t xml:space="preserve">   apprenticeships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Haringey Works</dc:title>
  <dcterms:created xsi:type="dcterms:W3CDTF">2021-10-11T08:42:02Z</dcterms:created>
  <dcterms:modified xsi:type="dcterms:W3CDTF">2021-10-11T08:42:02Z</dcterms:modified>
</cp:coreProperties>
</file>