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Harle- The Fixer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Tess hates these people- pg.5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condolences- pg. 169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Ivy is Tess's what?- pg. 286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object that was strapped to Ivy's chest- pg. 344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Tess and Ivy live- pg. 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Ivy fixes these types of problems- pg. 36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newspaper that has all the details- pg. 245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Tess's school- pg. 27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Character whose death set the plot in motion- pg. 100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Tess and Vivvie bonded over these?- pg. 31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Evidence- pg. 196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Tess used to live, has a horse barn- pg. 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People who have money and power- pg. 241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William Keyes pushed his son to become a Senate because he wanted a- 367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Tess's cover-ups- 55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Ivy's job- pg. 36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item that helped Tess figure out a suspect- pg. 126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disease did Tess's great- grandfather have?- pg. 167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Little sister that is adventurous- pg. 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item that Tess thought was evidence- pg. 211</w:t>
            </w:r>
          </w:p>
        </w:tc>
      </w:tr>
    </w:tbl>
    <w:p>
      <w:pPr>
        <w:pStyle w:val="WordBankLarge"/>
      </w:pPr>
      <w:r>
        <w:t xml:space="preserve">   Tess    </w:t>
      </w:r>
      <w:r>
        <w:t xml:space="preserve">   Fixer    </w:t>
      </w:r>
      <w:r>
        <w:t xml:space="preserve">   Theodore Marquette     </w:t>
      </w:r>
      <w:r>
        <w:t xml:space="preserve">   Disposable phone    </w:t>
      </w:r>
      <w:r>
        <w:t xml:space="preserve">   sympathy     </w:t>
      </w:r>
      <w:r>
        <w:t xml:space="preserve">   Ranch in Montana    </w:t>
      </w:r>
      <w:r>
        <w:t xml:space="preserve">   Bomb    </w:t>
      </w:r>
      <w:r>
        <w:t xml:space="preserve">   Mother    </w:t>
      </w:r>
      <w:r>
        <w:t xml:space="preserve">   Alzheimer's disease     </w:t>
      </w:r>
      <w:r>
        <w:t xml:space="preserve">   Photo    </w:t>
      </w:r>
      <w:r>
        <w:t xml:space="preserve">   Hardwicke     </w:t>
      </w:r>
      <w:r>
        <w:t xml:space="preserve">   Government    </w:t>
      </w:r>
      <w:r>
        <w:t xml:space="preserve">   Bullies    </w:t>
      </w:r>
      <w:r>
        <w:t xml:space="preserve">   Washington D.C.    </w:t>
      </w:r>
      <w:r>
        <w:t xml:space="preserve">   Everything bagels    </w:t>
      </w:r>
      <w:r>
        <w:t xml:space="preserve">   Documentation     </w:t>
      </w:r>
      <w:r>
        <w:t xml:space="preserve">   The Post    </w:t>
      </w:r>
      <w:r>
        <w:t xml:space="preserve">   Rumor management     </w:t>
      </w:r>
      <w:r>
        <w:t xml:space="preserve">   Kingmakers    </w:t>
      </w:r>
      <w:r>
        <w:t xml:space="preserve">   Legacy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Harle- The Fixer </dc:title>
  <dcterms:created xsi:type="dcterms:W3CDTF">2021-10-11T08:41:32Z</dcterms:created>
  <dcterms:modified xsi:type="dcterms:W3CDTF">2021-10-11T08:41:32Z</dcterms:modified>
</cp:coreProperties>
</file>