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Children Zone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Playground    </w:t>
      </w:r>
      <w:r>
        <w:t xml:space="preserve">   Music    </w:t>
      </w:r>
      <w:r>
        <w:t xml:space="preserve">   Dance    </w:t>
      </w:r>
      <w:r>
        <w:t xml:space="preserve">   Supper    </w:t>
      </w:r>
      <w:r>
        <w:t xml:space="preserve">   Staff    </w:t>
      </w:r>
      <w:r>
        <w:t xml:space="preserve">   Understanding    </w:t>
      </w:r>
      <w:r>
        <w:t xml:space="preserve">   Respect    </w:t>
      </w:r>
      <w:r>
        <w:t xml:space="preserve">   Caring    </w:t>
      </w:r>
      <w:r>
        <w:t xml:space="preserve">   Happiness    </w:t>
      </w:r>
      <w:r>
        <w:t xml:space="preserve">   Kindness    </w:t>
      </w:r>
      <w:r>
        <w:t xml:space="preserve">   Family    </w:t>
      </w:r>
      <w:r>
        <w:t xml:space="preserve">   Hijab    </w:t>
      </w:r>
      <w:r>
        <w:t xml:space="preserve">   Children    </w:t>
      </w:r>
      <w:r>
        <w:t xml:space="preserve">   Linclon    </w:t>
      </w:r>
      <w:r>
        <w:t xml:space="preserve">   Community    </w:t>
      </w:r>
      <w:r>
        <w:t xml:space="preserve">   Rules    </w:t>
      </w:r>
      <w:r>
        <w:t xml:space="preserve">   Growing    </w:t>
      </w:r>
      <w:r>
        <w:t xml:space="preserve">   Kindergarten    </w:t>
      </w:r>
      <w:r>
        <w:t xml:space="preserve">   Summergames    </w:t>
      </w:r>
      <w:r>
        <w:t xml:space="preserve">   Fun    </w:t>
      </w:r>
      <w:r>
        <w:t xml:space="preserve">   Love    </w:t>
      </w:r>
      <w:r>
        <w:t xml:space="preserve">   Friend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Children Zone </dc:title>
  <dcterms:created xsi:type="dcterms:W3CDTF">2021-10-11T08:41:34Z</dcterms:created>
  <dcterms:modified xsi:type="dcterms:W3CDTF">2021-10-11T08:41:34Z</dcterms:modified>
</cp:coreProperties>
</file>