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"Harlem" Crossword by Esha Khan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rhetorical device is this: "Syrupy sweet"?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Harlem is about Hughes's dreams being __________? (Hint: this poem is sometimes called "A Dream _______")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Langston Hughes implements this rhetorical device frequently in "Harlem"? (compares two unlike things)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theme of "Harlem"? (It is mainly about _______)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Langston Hughes was born in?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author/writer of this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Hughes write "Harlem"?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Langston Hughes mainly writes about? (__________ issues)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compares his dream to a ___________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poem was "Harlem" by Langston Hughes? (style)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"Harlem" Crossword by Esha Khan</dc:title>
  <dcterms:created xsi:type="dcterms:W3CDTF">2021-10-10T23:51:30Z</dcterms:created>
  <dcterms:modified xsi:type="dcterms:W3CDTF">2021-10-10T23:51:30Z</dcterms:modified>
</cp:coreProperties>
</file>