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Harlem 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Zootsuits    </w:t>
      </w:r>
      <w:r>
        <w:t xml:space="preserve">   Sexy    </w:t>
      </w:r>
      <w:r>
        <w:t xml:space="preserve">   Oxford Shoes    </w:t>
      </w:r>
      <w:r>
        <w:t xml:space="preserve">   Fingerwaves    </w:t>
      </w:r>
      <w:r>
        <w:t xml:space="preserve">   Cloth Hats    </w:t>
      </w:r>
      <w:r>
        <w:t xml:space="preserve">   Flappers    </w:t>
      </w:r>
      <w:r>
        <w:t xml:space="preserve">   Silk Gloves    </w:t>
      </w:r>
      <w:r>
        <w:t xml:space="preserve">   Bobs    </w:t>
      </w:r>
      <w:r>
        <w:t xml:space="preserve">   Ball gowns    </w:t>
      </w:r>
      <w:r>
        <w:t xml:space="preserve">   Luxurious    </w:t>
      </w:r>
      <w:r>
        <w:t xml:space="preserve">   Suspenders    </w:t>
      </w:r>
      <w:r>
        <w:t xml:space="preserve">   Cocktail Dresses    </w:t>
      </w:r>
      <w:r>
        <w:t xml:space="preserve">   Suit Jackets    </w:t>
      </w:r>
      <w:r>
        <w:t xml:space="preserve">   High Heels    </w:t>
      </w:r>
      <w:r>
        <w:t xml:space="preserve">   Spats    </w:t>
      </w:r>
      <w:r>
        <w:t xml:space="preserve">   Rhinestones    </w:t>
      </w:r>
      <w:r>
        <w:t xml:space="preserve">   Velvet    </w:t>
      </w:r>
      <w:r>
        <w:t xml:space="preserve">   Jazz Age    </w:t>
      </w:r>
      <w:r>
        <w:t xml:space="preserve">   Harlem Renaissance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Fashion</dc:title>
  <dcterms:created xsi:type="dcterms:W3CDTF">2021-10-11T08:40:43Z</dcterms:created>
  <dcterms:modified xsi:type="dcterms:W3CDTF">2021-10-11T08:40:43Z</dcterms:modified>
</cp:coreProperties>
</file>