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thecottonclub    </w:t>
      </w:r>
      <w:r>
        <w:t xml:space="preserve">   louisarmstrong    </w:t>
      </w:r>
      <w:r>
        <w:t xml:space="preserve">   dukeellington    </w:t>
      </w:r>
      <w:r>
        <w:t xml:space="preserve">   bessiesmith    </w:t>
      </w:r>
      <w:r>
        <w:t xml:space="preserve">   counteecullen    </w:t>
      </w:r>
      <w:r>
        <w:t xml:space="preserve">   claudemckay    </w:t>
      </w:r>
      <w:r>
        <w:t xml:space="preserve">   lanstonhughes    </w:t>
      </w:r>
      <w:r>
        <w:t xml:space="preserve">   zoranealehurston    </w:t>
      </w:r>
      <w:r>
        <w:t xml:space="preserve">   jacoblawrence    </w:t>
      </w:r>
      <w:r>
        <w:t xml:space="preserve">   worldwarone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</dc:title>
  <dcterms:created xsi:type="dcterms:W3CDTF">2021-10-11T08:40:18Z</dcterms:created>
  <dcterms:modified xsi:type="dcterms:W3CDTF">2021-10-11T08:40:18Z</dcterms:modified>
</cp:coreProperties>
</file>