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Poetry    </w:t>
      </w:r>
      <w:r>
        <w:t xml:space="preserve">   WWI    </w:t>
      </w:r>
      <w:r>
        <w:t xml:space="preserve">   Twenties    </w:t>
      </w:r>
      <w:r>
        <w:t xml:space="preserve">   Movement    </w:t>
      </w:r>
      <w:r>
        <w:t xml:space="preserve">   Rebirth    </w:t>
      </w:r>
      <w:r>
        <w:t xml:space="preserve">   Renaissance    </w:t>
      </w:r>
      <w:r>
        <w:t xml:space="preserve">   Hughes    </w:t>
      </w:r>
      <w:r>
        <w:t xml:space="preserve">   Prejudice    </w:t>
      </w:r>
      <w:r>
        <w:t xml:space="preserve">   Discrimination    </w:t>
      </w:r>
      <w:r>
        <w:t xml:space="preserve">   New york    </w:t>
      </w:r>
      <w:r>
        <w:t xml:space="preserve">   Art explosion    </w:t>
      </w:r>
      <w:r>
        <w:t xml:space="preserve">   Literature    </w:t>
      </w:r>
      <w:r>
        <w:t xml:space="preserve">   Blues    </w:t>
      </w:r>
      <w:r>
        <w:t xml:space="preserve">   Jazz    </w:t>
      </w:r>
      <w:r>
        <w:t xml:space="preserve">   Great migration    </w:t>
      </w:r>
      <w:r>
        <w:t xml:space="preserve">   Harlem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 </dc:title>
  <dcterms:created xsi:type="dcterms:W3CDTF">2021-10-11T08:41:26Z</dcterms:created>
  <dcterms:modified xsi:type="dcterms:W3CDTF">2021-10-11T08:41:26Z</dcterms:modified>
</cp:coreProperties>
</file>