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Harlem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Claude McKay    </w:t>
      </w:r>
      <w:r>
        <w:t xml:space="preserve">   webdubois    </w:t>
      </w:r>
      <w:r>
        <w:t xml:space="preserve">   langston    </w:t>
      </w:r>
      <w:r>
        <w:t xml:space="preserve">   Zora    </w:t>
      </w:r>
      <w:r>
        <w:t xml:space="preserve">   richmond barthe    </w:t>
      </w:r>
      <w:r>
        <w:t xml:space="preserve">   w.e.b dubois    </w:t>
      </w:r>
      <w:r>
        <w:t xml:space="preserve">   Aaron douglas    </w:t>
      </w:r>
      <w:r>
        <w:t xml:space="preserve">   migration    </w:t>
      </w:r>
      <w:r>
        <w:t xml:space="preserve">   jacob Lawrence    </w:t>
      </w:r>
      <w:r>
        <w:t xml:space="preserve">   renaissance    </w:t>
      </w:r>
      <w:r>
        <w:t xml:space="preserve">   Harlem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 </dc:title>
  <dcterms:created xsi:type="dcterms:W3CDTF">2021-10-11T08:41:31Z</dcterms:created>
  <dcterms:modified xsi:type="dcterms:W3CDTF">2021-10-11T08:41:31Z</dcterms:modified>
</cp:coreProperties>
</file>