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Art    </w:t>
      </w:r>
      <w:r>
        <w:t xml:space="preserve">   Awakening    </w:t>
      </w:r>
      <w:r>
        <w:t xml:space="preserve">   Diversity    </w:t>
      </w:r>
      <w:r>
        <w:t xml:space="preserve">   Harlem Renaissance    </w:t>
      </w:r>
      <w:r>
        <w:t xml:space="preserve">   Jazz    </w:t>
      </w:r>
      <w:r>
        <w:t xml:space="preserve">   Langston Hughes    </w:t>
      </w:r>
      <w:r>
        <w:t xml:space="preserve">   Musical    </w:t>
      </w:r>
      <w:r>
        <w:t xml:space="preserve">   Poetry    </w:t>
      </w:r>
      <w:r>
        <w:t xml:space="preserve">   Revolution    </w:t>
      </w:r>
      <w:r>
        <w:t xml:space="preserve">   Zora Neale Hurston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2021-10-11T08:41:33Z</dcterms:created>
  <dcterms:modified xsi:type="dcterms:W3CDTF">2021-10-11T08:41:33Z</dcterms:modified>
</cp:coreProperties>
</file>