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The Great Migration    </w:t>
      </w:r>
      <w:r>
        <w:t xml:space="preserve">   poetry    </w:t>
      </w:r>
      <w:r>
        <w:t xml:space="preserve">   Josephine Baker    </w:t>
      </w:r>
      <w:r>
        <w:t xml:space="preserve">   art    </w:t>
      </w:r>
      <w:r>
        <w:t xml:space="preserve">   music    </w:t>
      </w:r>
      <w:r>
        <w:t xml:space="preserve">   James Weldon Johnson    </w:t>
      </w:r>
      <w:r>
        <w:t xml:space="preserve">   Harlem    </w:t>
      </w:r>
      <w:r>
        <w:t xml:space="preserve">   Countee Cullen    </w:t>
      </w:r>
      <w:r>
        <w:t xml:space="preserve">   Claude Mc Kay    </w:t>
      </w:r>
      <w:r>
        <w:t xml:space="preserve">   Duke Ellington    </w:t>
      </w:r>
      <w:r>
        <w:t xml:space="preserve">   modernism    </w:t>
      </w:r>
      <w:r>
        <w:t xml:space="preserve">   Edgar Lee Masters    </w:t>
      </w:r>
      <w:r>
        <w:t xml:space="preserve">   Einstein    </w:t>
      </w:r>
      <w:r>
        <w:t xml:space="preserve">   Lewis    </w:t>
      </w:r>
      <w:r>
        <w:t xml:space="preserve">   Mass production    </w:t>
      </w:r>
      <w:r>
        <w:t xml:space="preserve">   New Deal    </w:t>
      </w:r>
      <w:r>
        <w:t xml:space="preserve">   Steinbeck    </w:t>
      </w:r>
      <w:r>
        <w:t xml:space="preserve">   Jazz Age    </w:t>
      </w:r>
      <w:r>
        <w:t xml:space="preserve">   Prohibition    </w:t>
      </w:r>
      <w:r>
        <w:t xml:space="preserve">   Great Depression    </w:t>
      </w:r>
      <w:r>
        <w:t xml:space="preserve">   flapper    </w:t>
      </w:r>
      <w:r>
        <w:t xml:space="preserve">   Nineteenth Amendment    </w:t>
      </w:r>
      <w:r>
        <w:t xml:space="preserve">   Fitzsgerald    </w:t>
      </w:r>
      <w:r>
        <w:t xml:space="preserve">   Hemingway    </w:t>
      </w:r>
      <w:r>
        <w:t xml:space="preserve">   The Great War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2021-10-11T08:41:36Z</dcterms:created>
  <dcterms:modified xsi:type="dcterms:W3CDTF">2021-10-11T08:41:36Z</dcterms:modified>
</cp:coreProperties>
</file>