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jazz    </w:t>
      </w:r>
      <w:r>
        <w:t xml:space="preserve">   blues    </w:t>
      </w:r>
      <w:r>
        <w:t xml:space="preserve">   mass media    </w:t>
      </w:r>
      <w:r>
        <w:t xml:space="preserve">   nativism    </w:t>
      </w:r>
      <w:r>
        <w:t xml:space="preserve">   speakeasy    </w:t>
      </w:r>
      <w:r>
        <w:t xml:space="preserve">   creationism    </w:t>
      </w:r>
      <w:r>
        <w:t xml:space="preserve">   flapper    </w:t>
      </w:r>
      <w:r>
        <w:t xml:space="preserve">   evolution    </w:t>
      </w:r>
      <w:r>
        <w:t xml:space="preserve">   music    </w:t>
      </w:r>
      <w:r>
        <w:t xml:space="preserve">   crime    </w:t>
      </w:r>
      <w:r>
        <w:t xml:space="preserve">   prohibition    </w:t>
      </w:r>
      <w:r>
        <w:t xml:space="preserve">   Claude Mc Kay    </w:t>
      </w:r>
      <w:r>
        <w:t xml:space="preserve">   Billy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</dc:title>
  <dcterms:created xsi:type="dcterms:W3CDTF">2021-10-11T08:41:38Z</dcterms:created>
  <dcterms:modified xsi:type="dcterms:W3CDTF">2021-10-11T08:41:38Z</dcterms:modified>
</cp:coreProperties>
</file>