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Harlem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Rebirth    </w:t>
      </w:r>
      <w:r>
        <w:t xml:space="preserve">   Racism    </w:t>
      </w:r>
      <w:r>
        <w:t xml:space="preserve">   New York    </w:t>
      </w:r>
      <w:r>
        <w:t xml:space="preserve">   Music    </w:t>
      </w:r>
      <w:r>
        <w:t xml:space="preserve">   Manhattan    </w:t>
      </w:r>
      <w:r>
        <w:t xml:space="preserve">   Louis Armstrong    </w:t>
      </w:r>
      <w:r>
        <w:t xml:space="preserve">   Literature    </w:t>
      </w:r>
      <w:r>
        <w:t xml:space="preserve">   Langston Hughes    </w:t>
      </w:r>
      <w:r>
        <w:t xml:space="preserve">   Jim Crow Laws    </w:t>
      </w:r>
      <w:r>
        <w:t xml:space="preserve">   Jelly Roll Morton    </w:t>
      </w:r>
      <w:r>
        <w:t xml:space="preserve">   James Baldwin    </w:t>
      </w:r>
      <w:r>
        <w:t xml:space="preserve">   Harlem    </w:t>
      </w:r>
      <w:r>
        <w:t xml:space="preserve">   Gwendolyn Brooks    </w:t>
      </w:r>
      <w:r>
        <w:t xml:space="preserve">   Enlightenment    </w:t>
      </w:r>
      <w:r>
        <w:t xml:space="preserve">   Duke Ellington    </w:t>
      </w:r>
      <w:r>
        <w:t xml:space="preserve">   Bessie Smith    </w:t>
      </w:r>
      <w:r>
        <w:t xml:space="preserve">   Art    </w:t>
      </w:r>
      <w:r>
        <w:t xml:space="preserve">   American Dream    </w:t>
      </w:r>
      <w:r>
        <w:t xml:space="preserve">   Alain Locke    </w:t>
      </w:r>
      <w:r>
        <w:t xml:space="preserve">   Aaron Douglas    </w:t>
      </w:r>
      <w:r>
        <w:t xml:space="preserve">   A Worn Path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</dc:title>
  <dcterms:created xsi:type="dcterms:W3CDTF">2021-10-11T08:41:43Z</dcterms:created>
  <dcterms:modified xsi:type="dcterms:W3CDTF">2021-10-11T08:41:43Z</dcterms:modified>
</cp:coreProperties>
</file>