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Bat    </w:t>
      </w:r>
      <w:r>
        <w:t xml:space="preserve">   Adultery    </w:t>
      </w:r>
      <w:r>
        <w:t xml:space="preserve">   African American    </w:t>
      </w:r>
      <w:r>
        <w:t xml:space="preserve">   Alberta    </w:t>
      </w:r>
      <w:r>
        <w:t xml:space="preserve">   Archangel Gabriel    </w:t>
      </w:r>
      <w:r>
        <w:t xml:space="preserve">   Artists    </w:t>
      </w:r>
      <w:r>
        <w:t xml:space="preserve">   August Wilson    </w:t>
      </w:r>
      <w:r>
        <w:t xml:space="preserve">   Babe Ruth    </w:t>
      </w:r>
      <w:r>
        <w:t xml:space="preserve">   Baseball    </w:t>
      </w:r>
      <w:r>
        <w:t xml:space="preserve">   Black Migration    </w:t>
      </w:r>
      <w:r>
        <w:t xml:space="preserve">   Blues    </w:t>
      </w:r>
      <w:r>
        <w:t xml:space="preserve">   Bono    </w:t>
      </w:r>
      <w:r>
        <w:t xml:space="preserve">   Charlotte    </w:t>
      </w:r>
      <w:r>
        <w:t xml:space="preserve">   Cheating    </w:t>
      </w:r>
      <w:r>
        <w:t xml:space="preserve">   Collage    </w:t>
      </w:r>
      <w:r>
        <w:t xml:space="preserve">   Cory    </w:t>
      </w:r>
      <w:r>
        <w:t xml:space="preserve">   Death    </w:t>
      </w:r>
      <w:r>
        <w:t xml:space="preserve">   Fences    </w:t>
      </w:r>
      <w:r>
        <w:t xml:space="preserve">   Football    </w:t>
      </w:r>
      <w:r>
        <w:t xml:space="preserve">   Gates    </w:t>
      </w:r>
      <w:r>
        <w:t xml:space="preserve">   Great Migration    </w:t>
      </w:r>
      <w:r>
        <w:t xml:space="preserve">   Harlem    </w:t>
      </w:r>
      <w:r>
        <w:t xml:space="preserve">   Harlem Renaissance    </w:t>
      </w:r>
      <w:r>
        <w:t xml:space="preserve">   Heaven    </w:t>
      </w:r>
      <w:r>
        <w:t xml:space="preserve">   Jackie Robinson    </w:t>
      </w:r>
      <w:r>
        <w:t xml:space="preserve">   Jazz    </w:t>
      </w:r>
      <w:r>
        <w:t xml:space="preserve">   Langston Hughes    </w:t>
      </w:r>
      <w:r>
        <w:t xml:space="preserve">   Louis Armstrong    </w:t>
      </w:r>
      <w:r>
        <w:t xml:space="preserve">   Loyal    </w:t>
      </w:r>
      <w:r>
        <w:t xml:space="preserve">   Lyons    </w:t>
      </w:r>
      <w:r>
        <w:t xml:space="preserve">   Marines    </w:t>
      </w:r>
      <w:r>
        <w:t xml:space="preserve">   MidWest    </w:t>
      </w:r>
      <w:r>
        <w:t xml:space="preserve">   Music    </w:t>
      </w:r>
      <w:r>
        <w:t xml:space="preserve">   New York City    </w:t>
      </w:r>
      <w:r>
        <w:t xml:space="preserve">   North Carolina    </w:t>
      </w:r>
      <w:r>
        <w:t xml:space="preserve">   Paint    </w:t>
      </w:r>
      <w:r>
        <w:t xml:space="preserve">   Poet    </w:t>
      </w:r>
      <w:r>
        <w:t xml:space="preserve">   Racism    </w:t>
      </w:r>
      <w:r>
        <w:t xml:space="preserve">   Raynell    </w:t>
      </w:r>
      <w:r>
        <w:t xml:space="preserve">   Romare Bearden    </w:t>
      </w:r>
      <w:r>
        <w:t xml:space="preserve">   Rose    </w:t>
      </w:r>
      <w:r>
        <w:t xml:space="preserve">   Rural South    </w:t>
      </w:r>
      <w:r>
        <w:t xml:space="preserve">   Sandy Koufax    </w:t>
      </w:r>
      <w:r>
        <w:t xml:space="preserve">   Satchel Paige    </w:t>
      </w:r>
      <w:r>
        <w:t xml:space="preserve">   Selkirk    </w:t>
      </w:r>
      <w:r>
        <w:t xml:space="preserve">   Social Realism    </w:t>
      </w:r>
      <w:r>
        <w:t xml:space="preserve">   St.Peter    </w:t>
      </w:r>
      <w:r>
        <w:t xml:space="preserve">   Troy Maxson    </w:t>
      </w:r>
      <w:r>
        <w:t xml:space="preserve">   Writers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2021-10-11T08:41:45Z</dcterms:created>
  <dcterms:modified xsi:type="dcterms:W3CDTF">2021-10-11T08:41:45Z</dcterms:modified>
</cp:coreProperties>
</file>