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James Baldwin    </w:t>
      </w:r>
      <w:r>
        <w:t xml:space="preserve">   Mid-West    </w:t>
      </w:r>
      <w:r>
        <w:t xml:space="preserve">   Poet    </w:t>
      </w:r>
      <w:r>
        <w:t xml:space="preserve">   Heaven    </w:t>
      </w:r>
      <w:r>
        <w:t xml:space="preserve">   Gate    </w:t>
      </w:r>
      <w:r>
        <w:t xml:space="preserve">   Charlotte    </w:t>
      </w:r>
      <w:r>
        <w:t xml:space="preserve">   August Wilson    </w:t>
      </w:r>
      <w:r>
        <w:t xml:space="preserve">   Bat    </w:t>
      </w:r>
      <w:r>
        <w:t xml:space="preserve">   Classical    </w:t>
      </w:r>
      <w:r>
        <w:t xml:space="preserve">   Walter    </w:t>
      </w:r>
      <w:r>
        <w:t xml:space="preserve">   Toni    </w:t>
      </w:r>
      <w:r>
        <w:t xml:space="preserve">   Langston    </w:t>
      </w:r>
      <w:r>
        <w:t xml:space="preserve">   Countee    </w:t>
      </w:r>
      <w:r>
        <w:t xml:space="preserve">   Ellington    </w:t>
      </w:r>
      <w:r>
        <w:t xml:space="preserve">   Fastball    </w:t>
      </w:r>
      <w:r>
        <w:t xml:space="preserve">   Football    </w:t>
      </w:r>
      <w:r>
        <w:t xml:space="preserve">   Loyalty    </w:t>
      </w:r>
      <w:r>
        <w:t xml:space="preserve">   Adultery    </w:t>
      </w:r>
      <w:r>
        <w:t xml:space="preserve">   Baseball    </w:t>
      </w:r>
      <w:r>
        <w:t xml:space="preserve">   Marines    </w:t>
      </w:r>
      <w:r>
        <w:t xml:space="preserve">   St Peter    </w:t>
      </w:r>
      <w:r>
        <w:t xml:space="preserve">   Abuse    </w:t>
      </w:r>
      <w:r>
        <w:t xml:space="preserve">   Death    </w:t>
      </w:r>
      <w:r>
        <w:t xml:space="preserve">   Arch Angel    </w:t>
      </w:r>
      <w:r>
        <w:t xml:space="preserve">   bunt    </w:t>
      </w:r>
      <w:r>
        <w:t xml:space="preserve">   Alberta    </w:t>
      </w:r>
      <w:r>
        <w:t xml:space="preserve">   Raynell    </w:t>
      </w:r>
      <w:r>
        <w:t xml:space="preserve">   Cory    </w:t>
      </w:r>
      <w:r>
        <w:t xml:space="preserve">   Bono    </w:t>
      </w:r>
      <w:r>
        <w:t xml:space="preserve">   Gabriel    </w:t>
      </w:r>
      <w:r>
        <w:t xml:space="preserve">   Rose    </w:t>
      </w:r>
      <w:r>
        <w:t xml:space="preserve">   Lyons    </w:t>
      </w:r>
      <w:r>
        <w:t xml:space="preserve">   Troy    </w:t>
      </w:r>
      <w:r>
        <w:t xml:space="preserve">   Mid West    </w:t>
      </w:r>
      <w:r>
        <w:t xml:space="preserve">   Fences    </w:t>
      </w:r>
      <w:r>
        <w:t xml:space="preserve">   African    </w:t>
      </w:r>
      <w:r>
        <w:t xml:space="preserve">   Bearden    </w:t>
      </w:r>
      <w:r>
        <w:t xml:space="preserve">   artist    </w:t>
      </w:r>
      <w:r>
        <w:t xml:space="preserve">   writers    </w:t>
      </w:r>
      <w:r>
        <w:t xml:space="preserve">   racism    </w:t>
      </w:r>
      <w:r>
        <w:t xml:space="preserve">   Blues    </w:t>
      </w:r>
      <w:r>
        <w:t xml:space="preserve">   Louis    </w:t>
      </w:r>
      <w:r>
        <w:t xml:space="preserve">   Rural South    </w:t>
      </w:r>
      <w:r>
        <w:t xml:space="preserve">   Harlem    </w:t>
      </w:r>
      <w:r>
        <w:t xml:space="preserve">   New York City    </w:t>
      </w:r>
      <w:r>
        <w:t xml:space="preserve">   North Carolina    </w:t>
      </w:r>
      <w:r>
        <w:t xml:space="preserve">   collage    </w:t>
      </w:r>
      <w:r>
        <w:t xml:space="preserve">   great migration    </w:t>
      </w:r>
      <w:r>
        <w:t xml:space="preserve">   jazz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2021-10-11T08:41:48Z</dcterms:created>
  <dcterms:modified xsi:type="dcterms:W3CDTF">2021-10-11T08:41:48Z</dcterms:modified>
</cp:coreProperties>
</file>