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Prejudice    </w:t>
      </w:r>
      <w:r>
        <w:t xml:space="preserve">   Migrate    </w:t>
      </w:r>
      <w:r>
        <w:t xml:space="preserve">   GreatMigration    </w:t>
      </w:r>
      <w:r>
        <w:t xml:space="preserve">   LouisArmstrong    </w:t>
      </w:r>
      <w:r>
        <w:t xml:space="preserve">   JackJohnson    </w:t>
      </w:r>
      <w:r>
        <w:t xml:space="preserve">   HubertHarrison    </w:t>
      </w:r>
      <w:r>
        <w:t xml:space="preserve">   MarcusGarvey    </w:t>
      </w:r>
      <w:r>
        <w:t xml:space="preserve">   BillieHoliday    </w:t>
      </w:r>
      <w:r>
        <w:t xml:space="preserve">   LangstonHughes    </w:t>
      </w:r>
      <w:r>
        <w:t xml:space="preserve">   ZoraNealeHurston    </w:t>
      </w:r>
      <w:r>
        <w:t xml:space="preserve">   Artistic    </w:t>
      </w:r>
      <w:r>
        <w:t xml:space="preserve">   NYC    </w:t>
      </w:r>
      <w:r>
        <w:t xml:space="preserve">   Vibrant    </w:t>
      </w:r>
      <w:r>
        <w:t xml:space="preserve">   Mecca    </w:t>
      </w:r>
      <w:r>
        <w:t xml:space="preserve">   Speakeasy    </w:t>
      </w:r>
      <w:r>
        <w:t xml:space="preserve">   Diverse    </w:t>
      </w:r>
      <w:r>
        <w:t xml:space="preserve">   HarlemRenaissance    </w:t>
      </w:r>
      <w:r>
        <w:t xml:space="preserve">   TheBlues    </w:t>
      </w:r>
      <w:r>
        <w:t xml:space="preserve">   Lucille    </w:t>
      </w:r>
      <w:r>
        <w:t xml:space="preserve">   Alberta    </w:t>
      </w:r>
      <w:r>
        <w:t xml:space="preserve">   Goodyear    </w:t>
      </w:r>
      <w:r>
        <w:t xml:space="preserve">   Football    </w:t>
      </w:r>
      <w:r>
        <w:t xml:space="preserve">   Baseball    </w:t>
      </w:r>
      <w:r>
        <w:t xml:space="preserve">   Fastball    </w:t>
      </w:r>
      <w:r>
        <w:t xml:space="preserve">   JackieRobinson    </w:t>
      </w:r>
      <w:r>
        <w:t xml:space="preserve">   JamesGibson    </w:t>
      </w:r>
      <w:r>
        <w:t xml:space="preserve">   BabeRuth    </w:t>
      </w:r>
      <w:r>
        <w:t xml:space="preserve">   Raynell    </w:t>
      </w:r>
      <w:r>
        <w:t xml:space="preserve">   Bono    </w:t>
      </w:r>
      <w:r>
        <w:t xml:space="preserve">   Cory    </w:t>
      </w:r>
      <w:r>
        <w:t xml:space="preserve">   Lyons    </w:t>
      </w:r>
      <w:r>
        <w:t xml:space="preserve">   Rose    </w:t>
      </w:r>
      <w:r>
        <w:t xml:space="preserve">   Gabriel    </w:t>
      </w:r>
      <w:r>
        <w:t xml:space="preserve">   Troy    </w:t>
      </w:r>
      <w:r>
        <w:t xml:space="preserve">   Fences    </w:t>
      </w:r>
      <w:r>
        <w:t xml:space="preserve">   Humanist    </w:t>
      </w:r>
      <w:r>
        <w:t xml:space="preserve">   Activist    </w:t>
      </w:r>
      <w:r>
        <w:t xml:space="preserve">   Musician    </w:t>
      </w:r>
      <w:r>
        <w:t xml:space="preserve">   Performer    </w:t>
      </w:r>
      <w:r>
        <w:t xml:space="preserve">   HenriMatisse    </w:t>
      </w:r>
      <w:r>
        <w:t xml:space="preserve">   PabloPicasso    </w:t>
      </w:r>
      <w:r>
        <w:t xml:space="preserve">   PaulCezanne    </w:t>
      </w:r>
      <w:r>
        <w:t xml:space="preserve">   Painter    </w:t>
      </w:r>
      <w:r>
        <w:t xml:space="preserve">   OutChorus    </w:t>
      </w:r>
      <w:r>
        <w:t xml:space="preserve">   Cubism    </w:t>
      </w:r>
      <w:r>
        <w:t xml:space="preserve">   RomareBearden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2021-10-11T08:41:51Z</dcterms:created>
  <dcterms:modified xsi:type="dcterms:W3CDTF">2021-10-11T08:41:51Z</dcterms:modified>
</cp:coreProperties>
</file>