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Dancing    </w:t>
      </w:r>
      <w:r>
        <w:t xml:space="preserve">   Music    </w:t>
      </w:r>
      <w:r>
        <w:t xml:space="preserve">   Harlem    </w:t>
      </w:r>
      <w:r>
        <w:t xml:space="preserve">   Great Migration    </w:t>
      </w:r>
      <w:r>
        <w:t xml:space="preserve">   Jazz    </w:t>
      </w:r>
      <w:r>
        <w:t xml:space="preserve">   Flapper    </w:t>
      </w:r>
      <w:r>
        <w:t xml:space="preserve">   Harlem Renaissance    </w:t>
      </w:r>
      <w:r>
        <w:t xml:space="preserve">   Josephine Baker    </w:t>
      </w:r>
      <w:r>
        <w:t xml:space="preserve">   Duke Ellington    </w:t>
      </w:r>
      <w:r>
        <w:t xml:space="preserve">   Ella Fitzgerald    </w:t>
      </w:r>
      <w:r>
        <w:t xml:space="preserve">   Billie Holiday    </w:t>
      </w:r>
      <w:r>
        <w:t xml:space="preserve">   Bessie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2021-10-11T08:41:53Z</dcterms:created>
  <dcterms:modified xsi:type="dcterms:W3CDTF">2021-10-11T08:41:53Z</dcterms:modified>
</cp:coreProperties>
</file>