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that originated from the deep South. Vocal/instrumental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theatre to desegregate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that originated from African American communities of New Orleans during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years between WWI and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1930s, brass instruments, medium-fast tempos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most famous jazz composers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Harlem is a section of ____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rebirth or revival of intellectual or artistic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whites only club with black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who wrote about every problem in the 20th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2021-10-11T08:40:34Z</dcterms:created>
  <dcterms:modified xsi:type="dcterms:W3CDTF">2021-10-11T08:40:34Z</dcterms:modified>
</cp:coreProperties>
</file>